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19:00-00:00 Christmas Comedy - Den Stora Humorkvällen – Loppuunmyyty! / Slutsåld!</w:t>
      </w:r>
    </w:p>
    <w:p>
      <w:r>
        <w:t>Christoffer Strandberg, Magnus Betnér (swe), André Wickström, Janne Grönroos &amp; Alfred Backa</w:t>
      </w:r>
    </w:p>
    <w:p>
      <w:r>
        <w:t>42,50-48,50 €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