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20.11.2025 torstai</w:t>
      </w:r>
    </w:p>
    <w:p>
      <w:pPr>
        <w:pStyle w:val="Heading1"/>
      </w:pPr>
      <w:r>
        <w:t>20.11.2025-1.1.2026</w:t>
      </w:r>
    </w:p>
    <w:p>
      <w:pPr>
        <w:pStyle w:val="Heading2"/>
      </w:pPr>
      <w:r>
        <w:t>From Arrival to Belonging? A Decade in Portraits – Start Up Refugees – 10-v-juhlavuosinäyttely</w:t>
      </w:r>
    </w:p>
    <w:p>
      <w:r>
        <w:t>Näyttely tuo esiin Suomeen pakolaisina tai turvapaikanhakijoina – Lähi-idästä vuonna 2015 tai Ukrainasta vuonna 2022 – saapuneiden ihmisten tarinoita, ääniä ja matkoja. Muotokuvien ja henkilökohtaisten tarinoiden kautta näyttely nostaa esille heidän taitojaan ja sitkeyttä sekä pohtii, miten yhteiskuntamme on muuttunut viimeisen vuosikymmenen aikana.Valokuvat avaavat ikkunoita yksilöllisiin elämänpolkuihin – tarinoihin uran rakentamisesta, yhteisön löytämisestä ja kuulumisen tunteen luomisesta uuteen kotiin. Jokainen muotokuva kutsuu katsojan näkemään stereotypioiden taakse ja tunnistamaan kokemusten, motivaation ja lahjakkuuden moninaisuuden.Tuomalla nämä näkökulmat keskiöön näyttely pyrkii vahvistamaan kulttuurien välistä vuoropuhelua ja lisäämään ymmärrystä eri yhteisöjen välillä Suomessa.Muotokuvat: Nora SayyadMuut valokuvat: Startup Refugees -arkisto (Jussi Hellsten, Julius Töyrylä, Iiro Immonen, Miikka Pirinen ja Nora Sayyad)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