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18:00-00:00 LOPPUUNMYYTY Ursus Factory – Itua-albumin julkaisukiertue</w:t>
      </w:r>
    </w:p>
    <w:p>
      <w:r>
        <w:t>Suomen parhaaksi bändiksi julistettu Ursus Factory käynnistää Itua-albumikiertueensa keväällä 2026 Vuotalolta!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