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19:00-00:00 Teleks: Tuuli joka tarttuu siipiin</w:t>
      </w:r>
    </w:p>
    <w:p>
      <w:r>
        <w:t>Vastikään uuden Juopunut-singlen julkaissut Teleks valmistautuu uuteen aikakauteen.</w:t>
      </w:r>
    </w:p>
    <w:p>
      <w:r>
        <w:t>28 € /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