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10.2.2026 tiistai</w:t>
      </w:r>
    </w:p>
    <w:p>
      <w:pPr>
        <w:pStyle w:val="Heading1"/>
      </w:pPr>
      <w:r>
        <w:t>10.2.2026-11.2.2026</w:t>
      </w:r>
    </w:p>
    <w:p>
      <w:pPr>
        <w:pStyle w:val="Heading2"/>
      </w:pPr>
      <w:r>
        <w:t>18:00-00:00 Kino Caisa: Do-It-Yourself! Femme &amp; Camp – Saliva-kollektiivi/Saliva collective</w:t>
      </w:r>
    </w:p>
    <w:p>
      <w:r>
        <w:t>Lyhytelokuvia feminiinisistä fantasia- ja kauhuvisioista, täysin omaehtoisten tuotantojen ja camp-teennäisyyksien linssien läpi.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