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15:00-00:00 Kino Helios: Springsteen: Deliver Me from Nowhere (12)</w:t>
      </w:r>
    </w:p>
    <w:p>
      <w:r>
        <w:t>Elokuva kertoo Bruce Springsteenin vuoden 1982 Nebraska-albumin tekemisestä aikana, jolloin Springsteen oli vielä menestyspaineiden ja menneisyyden haamujen kanssa painiskeleva nuori muusikko, joka sinnitteli maailmanlaajuisen supertähteyden kynnyksellä.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