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19:00-00:00 BLOOD BERRIES: JUSTICE FOR THAI BERRY PICKERS – Kino Caisa: I Don't Dream of Labour</w:t>
      </w:r>
    </w:p>
    <w:p>
      <w:r>
        <w:t>Lyhytelokuvasarja kapitalismista, työstä ja unelmiemme tulevaisuuksista.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