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15:00-00:00 Kino Helios: Ella ja kaverit – Operaatio Saukko (S)</w:t>
      </w:r>
    </w:p>
    <w:p>
      <w:r>
        <w:t>Kun Ella luokkakavereineen lähetetään Opettajan johdolla metsäretkelle suorittamaan rästiin jääneitä koulutehtäviä, he kohtaavat kokonaan uudenlaiset ystävät, nimittäin luonnonsuojelualueella asuvan hirmu söpön saukkoperheen.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