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17:30-00:00 Näyttelyesittely: Risto Vuorimies - LOVE-kuvia+</w:t>
      </w:r>
    </w:p>
    <w:p>
      <w:r>
        <w:t>Risto Vuorimies esittelee näyttelynsä ke 29.10. klo 17.30. Kesto noin tunti.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