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11:00-15:00 Ala-Malmin joulutori</w:t>
      </w:r>
    </w:p>
    <w:p>
      <w:r>
        <w:t>Ala-Malmin joulutori on lämminhenkinen ja kaikille suunnattu toritapahtuma, jossa voit tehdä joululahjalöytöjä, napata kupillisen glögiä ja nauttia joulutunnelmasta.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