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12:00-17:00 Arabian kielen päivä – Juhla kielelle, kulttuurille, identiteetille ja yhteisölle!</w:t>
      </w:r>
    </w:p>
    <w:p>
      <w:r>
        <w:t>Päivä kokoaa yhteen arabian kieltä puhuvat, monikulttuuriset perheet sekä kaikki, joita arabian kieli ja kulttuurit kiinnostavat.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