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19:00-00:00 Pop &amp; Jazz Konservatorio: Kuumat Käpälät &amp; Kahvitauko</w:t>
      </w:r>
    </w:p>
    <w:p>
      <w:r>
        <w:t>Pop &amp; Jazz Konservatorio tuo Malmitaloon yhtyeensä Kuumat Käpälät ja Kahvitauko!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