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29.11.2025 lauantai</w:t>
      </w:r>
    </w:p>
    <w:p>
      <w:pPr>
        <w:pStyle w:val="Heading1"/>
      </w:pPr>
      <w:r>
        <w:t>29.11.2025-30.11.2025</w:t>
      </w:r>
    </w:p>
    <w:p>
      <w:pPr>
        <w:pStyle w:val="Heading2"/>
      </w:pPr>
      <w:r>
        <w:t>19:00-00:00 Out of Sync: ★ Kingz Café – puheita ja tekoja ★</w:t>
      </w:r>
    </w:p>
    <w:p>
      <w:r>
        <w:t>Drag king poikabändi Out of Sync on syksyn ajan jakanut drag king-kokemustaan työpajasarjan merkeissä, joka huipentuu ★Kingz Café - words &amp; action★ -tapahtumaan!</w:t>
      </w:r>
    </w:p>
    <w:p>
      <w:r>
        <w:t>7 € / 20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