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09:00-20:00 Lastenkulttuuria jokaiselle: Linda Bondestam: Hopi hopi - toivoa paremmasta maailmasta</w:t>
      </w:r>
    </w:p>
    <w:p>
      <w:r>
        <w:t>Linda Bondestam loihtii kuvitusnäyttelyynsä jotain aivan uutta, mutta esillä on myös jotain vanhaa, varsin ajankohtaista ja ehdottomasti myös yllättävää!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