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20:00-00:00 Joe Lovano – Leo Genovese – Antti Lötjönen – Joonas Riippa (USA/Argentiina/Suomi) – Savoy JAZZFest</w:t>
      </w:r>
    </w:p>
    <w:p>
      <w:r>
        <w:t>Maailman merkittävimpiin jazzmuusikkoihin kuuluva Joe Lovano kohtaa suomalaiset jazznimet ainutlaatuisessa konsertissa</w:t>
      </w:r>
    </w:p>
    <w:p>
      <w:r>
        <w:t>17-67 €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