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10:00-16:00 Lastenkulttuuria jokaiselle: Bravo! -festivaali ja Assitej esittäytyvät</w:t>
      </w:r>
    </w:p>
    <w:p>
      <w:r>
        <w:t>Tule kuulemaan Bravo! -festivaalista ja lapsille ja nuorille suunnatun esittävän taiteen järjestöstä Suomen Assitejsta.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