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Annankatu 30, 00100, Helsinki</w:t>
      </w:r>
    </w:p>
    <w:p>
      <w:r>
        <w:t>11.4.2026 lauantai</w:t>
      </w:r>
    </w:p>
    <w:p>
      <w:pPr>
        <w:pStyle w:val="Heading1"/>
      </w:pPr>
      <w:r>
        <w:t>11.4.2026 lauantai</w:t>
      </w:r>
    </w:p>
    <w:p>
      <w:pPr>
        <w:pStyle w:val="Heading2"/>
      </w:pPr>
      <w:r>
        <w:t>10:00-15:00 Barnfesten 2026 – yhdessä aikaa</w:t>
      </w:r>
    </w:p>
    <w:p>
      <w:r>
        <w:t>Luckan Barnkultur järjestää jälleen Barnfest-tapahtumapäivän Annantalolla lauantaina 11. huhtikuuta klo 10–15. Tapahtuma toteutetaan yhteistyössä yli 15 muun organisaation kanssa. Barnfesten painottaa moninaisuutta ja saavutettavuutta. Tapahtuma on maksuton ja kannustaa kaikenikäisiä lapsia taiteen ja kulttuurin pariin. Barnfesten on yhteisöllisyyden ja ilon juhla, jossa jokainen lapsi voi löytää jotain itselleen hauskaa ja kiinnostavaa. Ohjelma on pääosin ruotsinkielinen.Vuoden 2026 Barnfestenissä voit tanssia 90-luvun rytmeihin Babydiscossa, riimitellä ja liikkua lastenrunojen tahdissa Rimjamissa, luoda värikkäitä askarteluja ja uppoutua satujen lumoon. Voit kuunnella sukupolvien ajan eläviä kansansävelmiä tai laulaa TeckenSandran kanssa. Värikkäät poi-esitykset ja UngaTeaternin puvustoon tutustuminen tuovat vielä lisää elämyksiä päivän ohjelmaan.Helmetin ja Celian pop-up-kirjastossa on tarjolla kirjoja kaikenikäisille lapsille, ja Förlaget järjestää ääneenlukua Sanna Sofia Vuoren johdolla. Sanaton näytelmä BullyBully tekee maailmanpolitiikasta helposti ymmärrettävää, ja Teatteri Taimine korvaa tyhjät sanat ja diplomatian laululla, tanssilla ja hauskalla tarinankerronnalla. Lisäksi päivän aikana voit tavata opaskoiraa ja kokeilla pistekirjoitusta sekä suurennuslasia Synförbundetin kanssa.Kaikki lapset ovat lämpimästi tervetulleita nauttimaan iloisesta lastenkulttuuripäivästä yhdessä läheistensä kanssa. Osa ohjelmasta on käynnissä koko päivän, mutta tietyt ohjelmat alkavat tiettyinä kellonaikoina ja niihin on rajoitettu osallistujamäärä. Paikkaliput jaetaan Annantalon sisäänkäynnin yhteydessä tapahtumapäivänä klo 10 alkaen. Rajoitettu määrä lippuja on myös saatavilla 7.–10.4. Luckan Helsingistä (Yrjönkatu 27) klo 11–17.Lisätietoa Barnfesten 2026 tapahtumasta löydät osoitteesta: https://barnkultur.luckan.fi/barnfesten/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