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21.2.2026 lauantai</w:t>
      </w:r>
    </w:p>
    <w:p>
      <w:pPr>
        <w:pStyle w:val="Heading1"/>
      </w:pPr>
      <w:r>
        <w:t>21.2.2026-22.2.2026</w:t>
      </w:r>
    </w:p>
    <w:p>
      <w:pPr>
        <w:pStyle w:val="Heading2"/>
      </w:pPr>
      <w:r>
        <w:t>14:00-00:00 Teatteri Rollo: Köpöttäjät</w:t>
      </w:r>
    </w:p>
    <w:p>
      <w:r>
        <w:t>Teatteri Rollon Köpöttäjät vievät yleisön ihmettelemään köpöttelyä, höpöttelyä, kököttelyä ja housujen lököttelyä!</w:t>
      </w:r>
    </w:p>
    <w:p>
      <w:r>
        <w:t>10 €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