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18:00-00:00 Katja Lundén ja Janne Marja-aho: Soledad – Yksinolla</w:t>
      </w:r>
    </w:p>
    <w:p>
      <w:r>
        <w:t>Miten soivat yksinäisyyden laulut?</w:t>
      </w:r>
    </w:p>
    <w:p>
      <w:r>
        <w:t>29,4 € /24,8 € / 22,8 € / 18,3 €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