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14:00-14:45 Lastenkulttuuria jokaiselle: Kun kirja avataan</w:t>
      </w:r>
    </w:p>
    <w:p>
      <w:r>
        <w:t>Kun kirja avataan, siellä on kirjaimia ja kuvia. Kuka ne tekee? Ja sitten vielä ne, jotka kirjoittavat ja piirtävät. Ja vielä hän, joka lukee tai kuuntelee.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