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5.12.2026 lauantai</w:t>
      </w:r>
    </w:p>
    <w:p>
      <w:pPr>
        <w:pStyle w:val="Heading1"/>
      </w:pPr>
      <w:r>
        <w:t>5.12.2026-6.12.2026</w:t>
      </w:r>
    </w:p>
    <w:p>
      <w:pPr>
        <w:pStyle w:val="Heading2"/>
      </w:pPr>
      <w:r>
        <w:t>19:00-00:00 Cem Adrian Concert</w:t>
      </w:r>
    </w:p>
    <w:p>
      <w:r>
        <w:t>Experience the spellbinding voice of Cem Adrian in an exclusive trio performance with piano and cello.Known for his extraordinary vocal range and deeply emotional interpretations, Adrian blends classical elegance with modern sensitivity, creating a concert atmosphere that is both powerful and intimate.Duration about 1,5 h, no intermission</w:t>
      </w:r>
    </w:p>
    <w:p>
      <w:r>
        <w:t>55,60-100,60 €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