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18:00-19:00 Juurilla-klubi: Jouko Mäki-Lohiluoma – Maksuttomat maanantait</w:t>
      </w:r>
    </w:p>
    <w:p>
      <w:r>
        <w:t>Aloita viikko menevällä meiningillä! Kevään Juurilla-klubien sarjassa kahvilan stagella nähdään vieraileva muusikko Jouko Mäki-Lohiluoma.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