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18:00-00:00 Red Nose Company: Täydellinen musikaali - Matka manalaan – Ensi-ilta</w:t>
      </w:r>
    </w:p>
    <w:p>
      <w:r>
        <w:t>Klovnikaksikko Secret (Amira Khalifa) ja TikTak (Nora Raikamo) haluavat räjäyttää kaikkien tajunnan musikaalikentällä.</w:t>
      </w:r>
    </w:p>
    <w:p>
      <w:r>
        <w:t>24,80€/20€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