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18:00-00:00 Anna Morottaja &amp; Tallari: Livđen lumo</w:t>
      </w:r>
    </w:p>
    <w:p>
      <w:r>
        <w:t>Anna Morottaja eli Karhu-Pekan Anna on inarinsaamelainen ja Inarissa asuva muusikko, joka livđaa, joikaa ja laulaa.</w:t>
      </w:r>
    </w:p>
    <w:p>
      <w:r>
        <w:t>15 €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