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18.4.2026 lauantai</w:t>
      </w:r>
    </w:p>
    <w:p>
      <w:pPr>
        <w:pStyle w:val="Heading1"/>
      </w:pPr>
      <w:r>
        <w:t>18.4.2026-19.4.2026</w:t>
      </w:r>
    </w:p>
    <w:p>
      <w:pPr>
        <w:pStyle w:val="Heading2"/>
      </w:pPr>
      <w:r>
        <w:t>13:00-00:00 Dinosauruksen hikka vai mehiläisen kakka? – 33 kutkuttavaa lasten tiedekysymystä</w:t>
      </w:r>
    </w:p>
    <w:p>
      <w:r>
        <w:t>Lasten tiedekysymyksistä kootussa musiikillisessa teatteriseikkailussa tiede tanssii sambaa ja mielikuvitus laukkaa!</w:t>
      </w:r>
    </w:p>
    <w:p>
      <w:r>
        <w:t>15 € / 12 €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