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18:00-00:00 Reetta-Kaisa Iles I Ville Rauhala I Janne Teivainen: Gallinago gallinago - taivaanvuohi – – Ruumiillinen konsertto tanssille, kontrabassolle ja elektroniikalle</w:t>
      </w:r>
    </w:p>
    <w:p>
      <w:r>
        <w:t>Gallinago gallinago on kaunis ja makaaberi konsertto kaikille meille voimansa kadottaneille, shamaaninsa poptähtiin vaihtaneille ihmispoloille.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