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11:00-12:18 Joululomaleffa: Aristokatit (S)</w:t>
      </w:r>
    </w:p>
    <w:p>
      <w:r>
        <w:t>Joululomalla nautitaan maksutta koko perheen klassikkoelokuvista.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