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18:00-00:00 NÄYTÖS SIIRTYY: LAVA-AMMUNTAA VIII - After Eight -komiikkaa – Ulla Tapaninen &amp; Raila Leppäkoski</w:t>
      </w:r>
    </w:p>
    <w:p>
      <w:r>
        <w:t>Illan näytös siirtyy sairastapauksen vuoksi. Uusi esitysaika on ke 1.4. klo 18. Jo ostetut liput käyvät sellaisenaan uuteen näytökseen. Voit hakea lippurahojen palautusta: https://web.lippu.fi/palautus/ Ulla Tapaninen. 70 vuotta elossa. 50 vuotta näyttämöllä. 30 vuotta lava-ammuntaa. Ja terävämpänä kuin koskaan!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