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17:00-20:00 Valoa ja iloa -taidepaja – Lux Helsinki</w:t>
      </w:r>
    </w:p>
    <w:p>
      <w:r>
        <w:t>Mikä tuo sinulle valoa ja iloa? Sommittele oma taideteos ja heijasta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