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18:00-00:00 Pekko Käppi &amp; K:H:H:L</w:t>
      </w:r>
    </w:p>
    <w:p>
      <w:r>
        <w:t>Pekko Käppi &amp; K:H:H:L on tamperelainen, Suomen folkrocktaivaan nykyhetken kuumin ja kovaäänisin nelikkö.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