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15:00-00:00 Teräsleidit (7) – kuin viimeistä päivää – Kino Helios</w:t>
      </w:r>
    </w:p>
    <w:p>
      <w:r>
        <w:t>Pamela Tolan elokuvassa teräsleidit Inkeri (Leena Uotila), Raili (Seela Sella) ja Kerttu (Sanna-Kaisa Palo) seikkailevat kuin viimeistä päivää.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