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18.2.2026 keskiviikko</w:t>
      </w:r>
    </w:p>
    <w:p>
      <w:pPr>
        <w:pStyle w:val="Heading1"/>
      </w:pPr>
      <w:r>
        <w:t>18.2.2026-19.2.2026</w:t>
      </w:r>
    </w:p>
    <w:p>
      <w:pPr>
        <w:pStyle w:val="Heading2"/>
      </w:pPr>
      <w:r>
        <w:t>15:00-00:00 Luottomies-elokuva: Lepoloma (7) – Kino Helios</w:t>
      </w:r>
    </w:p>
    <w:p>
      <w:r>
        <w:t>Kun Tommin appiukko Johan määrätään sairaskohtauksen jälkeen pakkolepoon, perhe päättää lähteä lepolomalle Espanjan auringon alle.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