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18:00-00:00 Humiseva harju (16) – Kino Helios</w:t>
      </w:r>
    </w:p>
    <w:p>
      <w:r>
        <w:t>Warner Bros. Pictures sekä Oscar®- ja BAFTA® -palkittu elokuvantekijä Emerald Fennell tuovat valkokankaille elokuvan Humiseva harju, jota tähdittävät Oscar®- ja BAFTA®-ehdokkaat Margot Robbie ja Jacob Elordi.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