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8.4.2026 keskiviikko</w:t>
      </w:r>
    </w:p>
    <w:p>
      <w:pPr>
        <w:pStyle w:val="Heading1"/>
      </w:pPr>
      <w:r>
        <w:t>8.4.2026-9.4.2026</w:t>
      </w:r>
    </w:p>
    <w:p>
      <w:pPr>
        <w:pStyle w:val="Heading2"/>
      </w:pPr>
      <w:r>
        <w:t>15:00-00:00 The Wizard of The Kremlin (12) – Kino Helios</w:t>
      </w:r>
    </w:p>
    <w:p>
      <w:r>
        <w:t>Venäjä 1990-luvun alussa. Neuvostoliitto on romahtanut.</w:t>
      </w:r>
    </w:p>
    <w:p>
      <w:r>
        <w:t>9€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