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18:00-00:00 Orava (12) – Kino Helios</w:t>
      </w:r>
    </w:p>
    <w:p>
      <w:r>
        <w:t>Orava on absurdi tarina Pasista, yksinäisestä mutta hyväsydämisestä keinotekoisten eläinten suunnittelijasta, joka elää maailmassa, missä luonto on vain muisto ja ihmisen hyvinvointi on järjestetty jopa liiankin huolellisesti.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