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22.4.2026 keskiviikko</w:t>
      </w:r>
    </w:p>
    <w:p>
      <w:pPr>
        <w:pStyle w:val="Heading1"/>
      </w:pPr>
      <w:r>
        <w:t>22.4.2026-23.4.2026</w:t>
      </w:r>
    </w:p>
    <w:p>
      <w:pPr>
        <w:pStyle w:val="Heading2"/>
      </w:pPr>
      <w:r>
        <w:t>15:00-00:00 The Wizard of The Kremlin (12) – Kino Helios</w:t>
      </w:r>
    </w:p>
    <w:p>
      <w:r>
        <w:t>Venäjä 1990-luvun alussa. Neuvostoliitto on romahtanut. Keskellä kaaosta ja itseään uudelleen rakentavaa maata kulkee määrätietoisesti omaa polkuaan poikkeuksellisen älykäs nuori mies, Vadim Baranov (Paul Dano). Ensin avantgardetaiteilija, sitten tosi-tv-ohjelmien tuottaja, hänestä tulee epävirallinen neuvonantaja entiselle KGB-agentille, joka on matkalla kohti ehdotonta valtaa – miehelle, joka tullaan pian tuntemaan nimellä ”tsaari”, Vladimir Putin (Jude Law).Järjestelmän ytimeen päätynyt Baranov nousee uuden Venäjän spin doctoriksi, muovaamaan puheita, mielikuvia ja todellisuudentajua. Yksi ihminen jää kuitenkin hänen vaikutusvaltansa ulkopuolelle: Ksenia (Alicia Vikander), vapaa ja tavoittamaton nainen, joka edustaa mahdollisuutta paeta – kauas poliittisesta vaikutuksesta ja vallankäytöstä.Viisitoista vuotta myöhemmin, vetäydyttyään hiljaisuuteen, Baranov suostuu puhumaan. Se, mitä hän paljastaa, hämärtää rajat totuuden ja fiktion, uskomuksen ja strategian välillä. The Wizard of the Kremlin on laskeutuminen vallan pimeisiin käytäviin – elokuva, jossa jokainen sana on osa juonta.Elokuva perustuu Giuliano da Empolin romaaniin Kremlin velho.Ikäraja: 12Kesto: 146 minEnsi-ilta: 13.03.2026Kieli: englantiTekstitys: suomi, ruotsi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