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14:00-00:00 Company Portmanteau: PYYKKI – Lost in Laundryland (Suomi) – Bravo!-festivaali</w:t>
      </w:r>
    </w:p>
    <w:p>
      <w:r>
        <w:t>PYYKKI - Lost in Laundryland on Company Portmanteaun uusi koko perheen esitys, joka on tehty yhteistyössä kuvataiteilija Helga Stentzelin kanssa.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