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18:00-00:00 Kompani Giraff: ABC - A Painters Alphabet – Bravo! -festivaali</w:t>
      </w:r>
    </w:p>
    <w:p>
      <w:r>
        <w:t>Hauska sirkusseikkailu vallattomien aakkosten matkassa!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