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10:00-13:00 MLL:n lastenvaate ja -tarvikekirppis</w:t>
      </w:r>
    </w:p>
    <w:p>
      <w:r>
        <w:t>Tule ostoksille tai varaa oma myyntipöytä! Kirppis järjestetään Kanneltalon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