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23.3.2026 maanantai</w:t>
      </w:r>
    </w:p>
    <w:p>
      <w:pPr>
        <w:pStyle w:val="Heading1"/>
      </w:pPr>
      <w:r>
        <w:t>23.3.2026 maanantai</w:t>
      </w:r>
    </w:p>
    <w:p>
      <w:pPr>
        <w:pStyle w:val="Heading2"/>
      </w:pPr>
      <w:r>
        <w:t>18:00-19:00 Kirjailijavieraana Riikka Pulkkinen – Maksuttomat maanantait</w:t>
      </w:r>
    </w:p>
    <w:p>
      <w:r>
        <w:t>Viimeinen yhteinen leikki (Otava 2024) on taiturimaisen kiehtova romaani lääketieteen vallasta, ystävyydestä ja ihmismielestä.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