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15:00-17:00 Itsenäisyyspäivän juhla Sitratorilla</w:t>
      </w:r>
    </w:p>
    <w:p>
      <w:r>
        <w:t>Tule juhlistamaan Suomen itsenäisyyttä Sitratorille, tarjolla lohi- ja kasviskeittoa, glögiä, pipareita sekä mukavaa ohjelmaa!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