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13:00-00:00 Kino Helios: HopeaCine: Palava maa (7) + tekijävieraana John Webster</w:t>
      </w:r>
    </w:p>
    <w:p>
      <w:r>
        <w:t>Joulukuun HopeaCine-elokuvana voimakas dokumentti Portugalin maastopaloista. Tekijävieraana ohjaaja John Webster.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