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16:00-19:00 Puurojuhla</w:t>
      </w:r>
    </w:p>
    <w:p>
      <w:r>
        <w:t>Tip tap ja töppöstä toisensa eteen! Nyt suunnataan kohti Malmitalon joulupuuroa.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