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15:00-00:00 Kino Helios: Eleanor The Great</w:t>
      </w:r>
    </w:p>
    <w:p>
      <w:r>
        <w:t>Scarlett Johanssonin ohjaamassa draamaelokuvassa musertavan menetyksen jälkeen nokkela ja ylpeästi hankala 94-vuotias Eleanor Morgenstein (June Squibb) kertoo tarinan, joka alkaa elää vaarallista omaa elämäänsä.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