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15:00-00:00 Kirjo / Karhu – kansantanssikonsertti</w:t>
      </w:r>
    </w:p>
    <w:p>
      <w:r>
        <w:t>Kansantanssia, joka koskettaa ja yllättää.</w:t>
      </w:r>
    </w:p>
    <w:p>
      <w:r>
        <w:t>24,80 €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