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19:00-00:00 Niko Ahvonen ja Tilanteen Herrat – Roots-musiikin evoluutio</w:t>
      </w:r>
    </w:p>
    <w:p>
      <w:r>
        <w:t>Levyjulkkarikeikka!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