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8.4.2026 keskiviikko</w:t>
      </w:r>
    </w:p>
    <w:p>
      <w:pPr>
        <w:pStyle w:val="Heading1"/>
      </w:pPr>
      <w:r>
        <w:t>8.4.2026-9.4.2026</w:t>
      </w:r>
    </w:p>
    <w:p>
      <w:pPr>
        <w:pStyle w:val="Heading2"/>
      </w:pPr>
      <w:r>
        <w:t>19:00-00:00 Blues Bizarre – Roots-musiikin evoluutio</w:t>
      </w:r>
    </w:p>
    <w:p>
      <w:r>
        <w:t>Tervetuloa kokemaan Blues Bizarren levyjulkkarikeikka Malmitalolla – varaudu outoon mutta voimaannuttavaan kokemukseen!</w:t>
      </w:r>
    </w:p>
    <w:p>
      <w:r>
        <w:t>19,80€/24,80€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