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27.2.2026 perjantai</w:t>
      </w:r>
    </w:p>
    <w:p>
      <w:pPr>
        <w:pStyle w:val="Heading1"/>
      </w:pPr>
      <w:r>
        <w:t>27.2.2026-28.2.2026</w:t>
      </w:r>
    </w:p>
    <w:p>
      <w:pPr>
        <w:pStyle w:val="Heading2"/>
      </w:pPr>
      <w:r>
        <w:t>19:00-00:00 Lena &amp; The Slide Brothers feat Pepe Ahlqvist</w:t>
      </w:r>
    </w:p>
    <w:p>
      <w:r>
        <w:t>Vuonna 2009 perustettu Lena &amp; The Slide Brothers tarjoilee tinkimätöntä bluesia ja roots-musiikkia sydämellä ja taidolla.</w:t>
      </w:r>
    </w:p>
    <w:p>
      <w:r>
        <w:t>24,80 € / 19,80 €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