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10.3.2026 tiistai</w:t>
      </w:r>
    </w:p>
    <w:p>
      <w:pPr>
        <w:pStyle w:val="Heading1"/>
      </w:pPr>
      <w:r>
        <w:t>10.3.2026-11.3.2026</w:t>
      </w:r>
    </w:p>
    <w:p>
      <w:pPr>
        <w:pStyle w:val="Heading2"/>
      </w:pPr>
      <w:r>
        <w:t>19:00-00:00 Finnair Pilots´ Big Band feat. Sami Pitkämö &amp; Sari Tuliniemi: - Lauluja lentämisestä ja vähän muustakin</w:t>
      </w:r>
    </w:p>
    <w:p>
      <w:r>
        <w:t>Finnair Pilots´ Big Band palaa jälleen Malmitaloon upeiden solistien, Sami Pitkämön sekä Sari Tuliniemen kera.Sari on pitkän linjan finnairilainen sekä tuttu useimpien big bandien riveistä. Konsertissa kuullaanlennokasta musiikkia, Sami Pitkämön levytyskappaleita sekä hienoja big band -klassikoita.Tästä konsertista ei tulkintaa eikä tunnelmaa tule puuttumaan.Tervetuloa lennolle!Kesto: 1 t 45 min, sis. 20 min väliajan</w:t>
      </w:r>
    </w:p>
    <w:p>
      <w:r>
        <w:t>29€/27€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