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19:00-00:00 Alvin Youngblood Hart's Muscle Theory (USA)</w:t>
      </w:r>
    </w:p>
    <w:p>
      <w:r>
        <w:t>Grammy-voittaja Alvin Youngblood Hart on yhdysvaltalainen bluesin ja roots-musiikin mestari, jota arvostetaan “muusikoiden muusikkona”.</w:t>
      </w:r>
    </w:p>
    <w:p>
      <w:r>
        <w:t>29,90€-42,90€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